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482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Ощепкова Владимира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Ощепков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Ощепков В.В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Ощепков В.В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Ощепкова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658077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Ощепков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Ощепкова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0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Ощепкова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Ощепкову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Ощепкова Владимира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786022603250073614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482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OrganizationNamegrp-20rplc-36">
    <w:name w:val="cat-OrganizationName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